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spacing w:before="0" w:after="0"/>
        <w:ind w:firstLine="709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  <w:sz w:val="25"/>
          <w:szCs w:val="25"/>
        </w:rPr>
        <w:t>гры 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</w:t>
      </w:r>
      <w:r>
        <w:rPr>
          <w:rFonts w:ascii="Times New Roman" w:eastAsia="Times New Roman" w:hAnsi="Times New Roman" w:cs="Times New Roman"/>
          <w:sz w:val="25"/>
          <w:szCs w:val="25"/>
        </w:rPr>
        <w:t>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Расуловича, </w:t>
      </w:r>
      <w:r>
        <w:rPr>
          <w:rStyle w:val="cat-ExternalSystemDefinedgrp-48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6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по адресу: </w:t>
      </w:r>
      <w:r>
        <w:rPr>
          <w:rStyle w:val="cat-UserDefinedgrp-51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2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7rplc-15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50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9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 адресу: </w:t>
      </w:r>
      <w:r>
        <w:rPr>
          <w:rStyle w:val="cat-UserDefinedgrp-51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800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53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>, 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ХМ </w:t>
      </w:r>
      <w:r>
        <w:rPr>
          <w:rStyle w:val="cat-UserDefinedgrp-39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11.10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(УИН) </w:t>
      </w:r>
      <w:r>
        <w:rPr>
          <w:rStyle w:val="cat-UserDefinedgrp-53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10.07.2025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был подвергнут административному наказанию,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800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сведениями административной практики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ВУ;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Fonts w:ascii="Times New Roman" w:eastAsia="Times New Roman" w:hAnsi="Times New Roman" w:cs="Times New Roman"/>
          <w:sz w:val="25"/>
          <w:szCs w:val="25"/>
        </w:rPr>
        <w:t>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являлось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.09.2025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ч. 1 ст. 20.25 Кодекса Российской Федерации об административ</w:t>
      </w:r>
      <w:r>
        <w:rPr>
          <w:rFonts w:ascii="Times New Roman" w:eastAsia="Times New Roman" w:hAnsi="Times New Roman" w:cs="Times New Roman"/>
          <w:sz w:val="25"/>
          <w:szCs w:val="25"/>
        </w:rPr>
        <w:t>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 как 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еуплата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штрафа в срок, предусмотренный Кодексом Российской Федерации об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Расуловича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 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00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шесть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8rplc-53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0412365400395000652620187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tabs>
          <w:tab w:val="left" w:pos="6210"/>
        </w:tabs>
        <w:spacing w:before="0" w:after="0"/>
        <w:ind w:firstLine="1985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widowControl w:val="0"/>
        <w:spacing w:before="0" w:after="0"/>
        <w:ind w:firstLine="1985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Р.В. Агзямова</w:t>
      </w:r>
    </w:p>
    <w:p>
      <w:pPr>
        <w:widowControl w:val="0"/>
        <w:spacing w:before="0" w:after="0"/>
        <w:ind w:firstLine="1985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tbl>
      <w:tblPr>
        <w:tblW w:w="15559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68"/>
        <w:gridCol w:w="5242"/>
        <w:gridCol w:w="5649"/>
      </w:tblGrid>
      <w:tr>
        <w:tblPrEx>
          <w:tblW w:w="15559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7"/>
        </w:trPr>
        <w:tc>
          <w:tcPr>
            <w:tcW w:w="464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tabs>
                <w:tab w:val="left" w:pos="705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8rplc-7">
    <w:name w:val="cat-ExternalSystemDefined grp-48 rplc-7"/>
    <w:basedOn w:val="DefaultParagraphFont"/>
  </w:style>
  <w:style w:type="character" w:customStyle="1" w:styleId="cat-PassportDatagrp-36rplc-8">
    <w:name w:val="cat-PassportData grp-36 rplc-8"/>
    <w:basedOn w:val="DefaultParagraphFont"/>
  </w:style>
  <w:style w:type="character" w:customStyle="1" w:styleId="cat-UserDefinedgrp-51rplc-9">
    <w:name w:val="cat-UserDefined grp-51 rplc-9"/>
    <w:basedOn w:val="DefaultParagraphFont"/>
  </w:style>
  <w:style w:type="character" w:customStyle="1" w:styleId="cat-UserDefinedgrp-52rplc-12">
    <w:name w:val="cat-UserDefined grp-52 rplc-12"/>
    <w:basedOn w:val="DefaultParagraphFont"/>
  </w:style>
  <w:style w:type="character" w:customStyle="1" w:styleId="cat-PassportDatagrp-37rplc-15">
    <w:name w:val="cat-PassportData grp-37 rplc-15"/>
    <w:basedOn w:val="DefaultParagraphFont"/>
  </w:style>
  <w:style w:type="character" w:customStyle="1" w:styleId="cat-ExternalSystemDefinedgrp-50rplc-16">
    <w:name w:val="cat-ExternalSystemDefined grp-50 rplc-16"/>
    <w:basedOn w:val="DefaultParagraphFont"/>
  </w:style>
  <w:style w:type="character" w:customStyle="1" w:styleId="cat-ExternalSystemDefinedgrp-49rplc-17">
    <w:name w:val="cat-ExternalSystemDefined grp-49 rplc-17"/>
    <w:basedOn w:val="DefaultParagraphFont"/>
  </w:style>
  <w:style w:type="character" w:customStyle="1" w:styleId="cat-UserDefinedgrp-51rplc-20">
    <w:name w:val="cat-UserDefined grp-51 rplc-20"/>
    <w:basedOn w:val="DefaultParagraphFont"/>
  </w:style>
  <w:style w:type="character" w:customStyle="1" w:styleId="cat-UserDefinedgrp-53rplc-25">
    <w:name w:val="cat-UserDefined grp-53 rplc-25"/>
    <w:basedOn w:val="DefaultParagraphFont"/>
  </w:style>
  <w:style w:type="character" w:customStyle="1" w:styleId="cat-UserDefinedgrp-39rplc-33">
    <w:name w:val="cat-UserDefined grp-39 rplc-33"/>
    <w:basedOn w:val="DefaultParagraphFont"/>
  </w:style>
  <w:style w:type="character" w:customStyle="1" w:styleId="cat-UserDefinedgrp-53rplc-37">
    <w:name w:val="cat-UserDefined grp-53 rplc-37"/>
    <w:basedOn w:val="DefaultParagraphFont"/>
  </w:style>
  <w:style w:type="character" w:customStyle="1" w:styleId="cat-OrganizationNamegrp-38rplc-53">
    <w:name w:val="cat-OrganizationName grp-38 rplc-53"/>
    <w:basedOn w:val="DefaultParagraphFont"/>
  </w:style>
  <w:style w:type="character" w:customStyle="1" w:styleId="cat-UserDefinedgrp-54rplc-56">
    <w:name w:val="cat-UserDefined grp-54 rplc-56"/>
    <w:basedOn w:val="DefaultParagraphFont"/>
  </w:style>
  <w:style w:type="character" w:customStyle="1" w:styleId="cat-UserDefinedgrp-55rplc-59">
    <w:name w:val="cat-UserDefined grp-55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